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杨再春书法小品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杨再春书法小品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本书出售、求购地址：https://www.jiaokey.com/book/detail/11342631.html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关键词搜索：https://www.jiaokey.com/tag/杨再春书法小品.html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