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Wildfire机械零件设计专业教程</w:t>
      </w:r>
    </w:p>
    <w:p>
      <w:r>
        <w:rPr>
          <w:rFonts w:ascii="宋体" w:hAnsi="宋体" w:eastAsia="宋体"/>
          <w:sz w:val="24"/>
        </w:rPr>
        <w:t>郝利剑，翟峰，张云杰编著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Wildfire机械零件设计专业教程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郝利剑，翟峰，张云杰编著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本书出售、求购地址：https://www.jiaokey.com/book/detail/11342608.html</w:t>
      </w:r>
    </w:p>
    <w:p>
      <w:r>
        <w:t>更多相关图书推荐：https://www.jiaokey.com</w:t>
      </w:r>
    </w:p>
    <w:p>
      <w:r>
        <w:t>郝利剑，翟峰，张云杰编著 其他作品：https://www.jiaokey.com/tag/郝利剑，翟峰，张云杰编著.html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Wildfire机械零件设计专业教程.html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