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书名：急救及灾害的预防和管理</w:t>
      </w:r>
    </w:p>
    <w:p>
      <w:r>
        <w:t>作者：李春玉主编</w:t>
      </w:r>
    </w:p>
    <w:p>
      <w:r>
        <w:t>出版社：北京：中国协和医科大学出版社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急救及灾害的预防和管理 评论地址：https://www.jiaokey.com/book/detail/11342592.html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