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书名：癌症，我们应该了解什么？  献给癌症患者及其亲友的综合指南</w:t>
      </w:r>
    </w:p>
    <w:p>
      <w:r>
        <w:t>作者:（加）罗伯特·巴克曼（Robert Buckman）著；许俊才主译</w:t>
      </w:r>
    </w:p>
    <w:p>
      <w:r>
        <w:t>出版社:上海：复旦大学出版社</w:t>
      </w:r>
    </w:p>
    <w:p>
      <w:r>
        <w:t>出版日期：2003.08</w:t>
      </w:r>
    </w:p>
    <w:p>
      <w:r>
        <w:t>总页数：469</w:t>
      </w:r>
    </w:p>
    <w:p>
      <w:r>
        <w:t>更多请访问教客网:www.jiaokey.com</w:t>
      </w:r>
    </w:p>
    <w:p>
      <w:r>
        <w:t>癌症，我们应该了解什么？  献给癌症患者及其亲友的综合指南评论地址：https://www.jiaokey.com/book/detail/11342570.html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