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透视考研英语  测试专家实战指导  模拟实战训练</w:t>
      </w:r>
    </w:p>
    <w:p>
      <w:r>
        <w:rPr>
          <w:rFonts w:ascii="宋体" w:hAnsi="宋体" w:eastAsia="宋体"/>
          <w:sz w:val="24"/>
        </w:rPr>
        <w:t>韩宝成主编；姚丽等分册主编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透视考研英语  测试专家实战指导  模拟实战训练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韩宝成主编；姚丽等分册主编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本书出售、求购地址：https://www.jiaokey.com/book/detail/11342548.html</w:t>
      </w:r>
    </w:p>
    <w:p>
      <w:r>
        <w:t>更多相关图书推荐：https://www.jiaokey.com</w:t>
      </w:r>
    </w:p>
    <w:p>
      <w:r>
        <w:t>韩宝成主编；姚丽等分册主编 其他作品：https://www.jiaokey.com/tag/韩宝成主编；姚丽等分册主编.html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关键词搜索：https://www.jiaokey.com/tag/透视考研英语  测试专家实战指导  模拟实战训练.html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