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书名：系统辨识在建筑热湿过程中的应用</w:t>
      </w:r>
    </w:p>
    <w:p>
      <w:r>
        <w:t>作者：陈友明等著</w:t>
      </w:r>
    </w:p>
    <w:p>
      <w:r>
        <w:t>出版社：北京:中国建筑工业出版社,2004.10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系统辨识在建筑热湿过程中的应用 评论地址：https://www.jiaokey.com/book/detail/11342530.html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