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生物实验设计与数据分析  中文版</w:t>
      </w:r>
    </w:p>
    <w:p>
      <w:r>
        <w:rPr>
          <w:rFonts w:ascii="宋体" w:hAnsi="宋体" w:eastAsia="宋体"/>
          <w:sz w:val="24"/>
        </w:rPr>
        <w:t>（澳）Gerry P.Quinn，（澳）Michael J.Keough著；蒋志刚等译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生物实验设计与数据分析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（澳）Gerry P.Quinn，（澳）Michael J.Keough著；蒋志刚等译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本书出售、求购地址：https://www.jiaokey.com/book/detail/11342525.html</w:t>
      </w:r>
    </w:p>
    <w:p>
      <w:r>
        <w:t>更多相关图书推荐：https://www.jiaokey.com</w:t>
      </w:r>
    </w:p>
    <w:p>
      <w:r>
        <w:t>（澳）Gerry P.Quinn，（澳）Michael J.Keough著；蒋志刚等译 其他作品：https://www.jiaokey.com/tag/（澳）Gerry P.Quinn，（澳）Michael J.Keough著；蒋志刚等译.html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关键词搜索：https://www.jiaokey.com/tag/生物实验设计与数据分析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