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复变函数与数学物理方程</w:t>
      </w:r>
    </w:p>
    <w:p>
      <w:r>
        <w:t>作者：杨嘉陵，刘沛清编著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总页数：97</w:t>
      </w:r>
    </w:p>
    <w:p>
      <w:r>
        <w:t>更多请访问教客网: www.jiaokey.com</w:t>
      </w:r>
    </w:p>
    <w:p>
      <w:r>
        <w:t>工程数学  复变函数与数学物理方程 评论地址：https://www.jiaokey.com/book/detail/11342517.html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