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钢铁及合金分析  第6分册  金属功能材料分析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钢铁及合金分析  第6分册  金属功能材料分析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本书出售、求购地址：https://www.jiaokey.com/book/detail/11342494.html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关键词搜索：https://www.jiaokey.com/tag/钢铁及合金分析  第6分册  金属功能材料分析.html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