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钢铁及合金分析  第4分册  工具钢分析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钢铁及合金分析  第4分册  工具钢分析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本书出售、求购地址：https://www.jiaokey.com/book/detail/11342492.html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关键词搜索：https://www.jiaokey.com/tag/钢铁及合金分析  第4分册  工具钢分析.html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