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钢铁及合金分析  第2分册  低合金钢分析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钢铁及合金分析  第2分册  低合金钢分析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本书出售、求购地址：https://www.jiaokey.com/book/detail/11342490.html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关键词搜索：https://www.jiaokey.com/tag/钢铁及合金分析  第2分册  低合金钢分析.html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