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钢铁及合金分析  第1分册  生铁及铸铁分析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钢铁及合金分析  第1分册  生铁及铸铁分析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本书出售、求购地址：https://www.jiaokey.com/book/detail/11342489.html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关键词搜索：https://www.jiaokey.com/tag/钢铁及合金分析  第1分册  生铁及铸铁分析.html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