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福建旅港戴氏宗亲会</w:t>
      </w:r>
    </w:p>
    <w:p>
      <w:r>
        <w:rPr>
          <w:rFonts w:ascii="宋体" w:hAnsi="宋体" w:eastAsia="宋体"/>
          <w:sz w:val="24"/>
        </w:rPr>
        <w:t>陈懋强主编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福建旅港戴氏宗亲会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福建旅港戴氏宗亲会(学科: 家族 学科: 史料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本书出售、求购地址：https://www.jiaokey.com/book/detail/11342452.html</w:t>
      </w:r>
    </w:p>
    <w:p>
      <w:r>
        <w:t>更多相关图书推荐：https://www.jiaokey.com</w:t>
      </w:r>
    </w:p>
    <w:p>
      <w:r>
        <w:t>陈懋强主编 其他作品：https://www.jiaokey.com/tag/陈懋强主编.html</w:t>
      </w:r>
    </w:p>
    <w:p>
      <w:r>
        <w:t>关键词搜索：https://www.jiaokey.com/tag/福建旅港戴氏宗亲会(学科: 家族 学科: 史料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