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生殖医学</w:t>
      </w:r>
    </w:p>
    <w:p>
      <w:r>
        <w:rPr>
          <w:rFonts w:ascii="宋体" w:hAnsi="宋体" w:eastAsia="宋体"/>
          <w:sz w:val="24"/>
        </w:rPr>
        <w:t>王心如，周作民主编；丁卫，卞倩，王心如，刘嘉茵，沙家豪，陈建锋，张炜，周作民，郑英，冒韵东编者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王心如，周作民主编；丁卫，卞倩，王心如，刘嘉茵，沙家豪，陈建锋，张炜，周作民，郑英，冒韵东编者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本书出售、求购地址：https://www.jiaokey.com/book/detail/11342427.html</w:t>
      </w:r>
    </w:p>
    <w:p>
      <w:r>
        <w:t>更多相关图书推荐：https://www.jiaokey.com</w:t>
      </w:r>
    </w:p>
    <w:p>
      <w:r>
        <w:t>王心如，周作民主编；丁卫，卞倩，王心如，刘嘉茵，沙家豪，陈建锋，张炜，周作民，郑英，冒韵东编者 其他作品：https://www.jiaokey.com/tag/王心如，周作民主编；丁卫，卞倩，王心如，刘嘉茵，沙家豪，陈建锋，张炜，周作民，郑英，冒韵东编者.html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关键词搜索：https://www.jiaokey.com/tag/生殖医学.html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