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肾上腺糖皮质激素类药物在皮肤科的应用</w:t>
      </w:r>
    </w:p>
    <w:p>
      <w:r>
        <w:rPr>
          <w:rFonts w:ascii="宋体" w:hAnsi="宋体" w:eastAsia="宋体"/>
          <w:sz w:val="24"/>
        </w:rPr>
        <w:t>李林峰主编；马川等编写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肾上腺糖皮质激素类药物在皮肤科的应用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李林峰主编；马川等编写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本书出售、求购地址：https://www.jiaokey.com/book/detail/11342412.html</w:t>
      </w:r>
    </w:p>
    <w:p>
      <w:r>
        <w:t>更多相关图书推荐：https://www.jiaokey.com</w:t>
      </w:r>
    </w:p>
    <w:p>
      <w:r>
        <w:t>李林峰主编；马川等编写 其他作品：https://www.jiaokey.com/tag/李林峰主编；马川等编写.html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关键词搜索：https://www.jiaokey.com/tag/肾上腺糖皮质激素类药物在皮肤科的应用.html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