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脊柱外科技术</w:t>
      </w:r>
    </w:p>
    <w:p>
      <w:r>
        <w:rPr>
          <w:rFonts w:ascii="宋体" w:hAnsi="宋体" w:eastAsia="宋体"/>
          <w:sz w:val="24"/>
        </w:rPr>
        <w:t>Thomas R.Haher，Andrew A.Merola原著；党耕町主译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脊柱外科技术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R.Haher，Andrew A.Merola原著；党耕町主译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本书出售、求购地址：https://www.jiaokey.com/book/detail/11342399.html</w:t>
      </w:r>
    </w:p>
    <w:p>
      <w:r>
        <w:t>更多相关图书推荐：https://www.jiaokey.com</w:t>
      </w:r>
    </w:p>
    <w:p>
      <w:r>
        <w:t>Thomas R.Haher，Andrew A.Merola原著；党耕町主译 其他作品：https://www.jiaokey.com/tag/Thomas R.Haher，Andrew A.Merola原著；党耕町主译.html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关键词搜索：https://www.jiaokey.com/tag/脊柱外科技术.html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