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护理学专业英语阅读教材  上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护理学专业英语阅读教材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本书出售、求购地址：https://www.jiaokey.com/book/detail/11342380.html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关键词搜索：https://www.jiaokey.com/tag/护理学专业英语阅读教材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