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泌尿外科腹腔镜手术图谱</w:t>
      </w:r>
    </w:p>
    <w:p>
      <w:r>
        <w:rPr>
          <w:rFonts w:ascii="宋体" w:hAnsi="宋体" w:eastAsia="宋体"/>
          <w:sz w:val="24"/>
        </w:rPr>
        <w:t>Jay T.Bishoff，Louis R.Kavoussi主编；马潞林，黄毅主译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泌尿外科腹腔镜手术图谱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T.Bishoff，Louis R.Kavoussi主编；马潞林，黄毅主译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本书出售、求购地址：https://www.jiaokey.com/book/detail/11342350.html</w:t>
      </w:r>
    </w:p>
    <w:p>
      <w:r>
        <w:t>更多相关图书推荐：https://www.jiaokey.com</w:t>
      </w:r>
    </w:p>
    <w:p>
      <w:r>
        <w:t>Jay T.Bishoff，Louis R.Kavoussi主编；马潞林，黄毅主译 其他作品：https://www.jiaokey.com/tag/Jay T.Bishoff，Louis R.Kavoussi主编；马潞林，黄毅主译.html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关键词搜索：https://www.jiaokey.com/tag/泌尿外科腹腔镜手术图谱.html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