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书名：口腔颌面疾患的MRI诊断学</w:t>
      </w:r>
    </w:p>
    <w:p>
      <w:r>
        <w:t>作者:（日）岛原政司，姜晓钟主编</w:t>
      </w:r>
    </w:p>
    <w:p>
      <w:r>
        <w:t>出版社:上海:复旦大学出版社,2004.09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口腔颌面疾患的MRI诊断学评论地址：https://www.jiaokey.com/book/detail/11342342.html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