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</w:t>
      </w:r>
    </w:p>
    <w:p>
      <w:r>
        <w:t>作者：（苏）肖斯塔科维奇口述；（苏）伏尔科夫记录并整理；叶琼芳译</w:t>
      </w:r>
    </w:p>
    <w:p>
      <w:r>
        <w:t>出版社：广州：花城出版社</w:t>
      </w:r>
    </w:p>
    <w:p>
      <w:r>
        <w:t>出版日期：1998.01</w:t>
      </w:r>
    </w:p>
    <w:p>
      <w:r>
        <w:t>总页数：358</w:t>
      </w:r>
    </w:p>
    <w:p>
      <w:r>
        <w:t>更多请访问教客网: www.jiaokey.com</w:t>
      </w:r>
    </w:p>
    <w:p>
      <w:r>
        <w:t>见证 评论地址：https://www.jiaokey.com/book/detail/11342306.html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