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形式与设计  鲍豪斯及鲍豪斯以后的基础课程</w:t>
      </w:r>
    </w:p>
    <w:p>
      <w:r>
        <w:rPr>
          <w:rFonts w:ascii="宋体" w:hAnsi="宋体" w:eastAsia="宋体"/>
          <w:sz w:val="24"/>
        </w:rPr>
        <w:t>琼斯·伊顿著；米永亮译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形式与设计  鲍豪斯及鲍豪斯以后的基础课程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琼斯·伊顿著；米永亮译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本书出售、求购地址：https://www.jiaokey.com/book/detail/11342268.html</w:t>
      </w:r>
    </w:p>
    <w:p>
      <w:r>
        <w:t>更多相关图书推荐：https://www.jiaokey.com</w:t>
      </w:r>
    </w:p>
    <w:p>
      <w:r>
        <w:t>琼斯·伊顿著；米永亮译 其他作品：https://www.jiaokey.com/tag/琼斯·伊顿著；米永亮译.html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关键词搜索：https://www.jiaokey.com/tag/形式与设计  鲍豪斯及鲍豪斯以后的基础课程.html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