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书名：健康营养功能性食谱  儿童聪明餐</w:t>
      </w:r>
    </w:p>
    <w:p>
      <w:r>
        <w:t>作者：倪洛，曾洁莹，黄凯诗著</w:t>
      </w:r>
    </w:p>
    <w:p>
      <w:r>
        <w:t>出版社：广州：广东旅游出版社</w:t>
      </w:r>
    </w:p>
    <w:p>
      <w:r>
        <w:t>出版日期：2005.01</w:t>
      </w:r>
    </w:p>
    <w:p>
      <w:r>
        <w:t>总页数：103</w:t>
      </w:r>
    </w:p>
    <w:p>
      <w:r>
        <w:t>更多请访问教客网: www.jiaokey.com</w:t>
      </w:r>
    </w:p>
    <w:p>
      <w:r>
        <w:t>健康营养功能性食谱  儿童聪明餐 评论地址：https://www.jiaokey.com/book/detail/11342246.html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