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书名：完美起跳  店铺投资规划与开业运作</w:t>
      </w:r>
    </w:p>
    <w:p>
      <w:r>
        <w:t>作者：刘碧蓉编著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完美起跳  店铺投资规划与开业运作 评论地址：https://www.jiaokey.com/book/detail/11342228.html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