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产品研发与卖点设计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产品研发与卖点设计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产品-技术开发-研究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本书出售、求购地址：https://www.jiaokey.com/book/detail/11342207.html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关键词搜索：https://www.jiaokey.com/tag/产品-技术开发-研究.html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