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刑事侦查卷宗组装模式与制作规范</w:t>
      </w:r>
    </w:p>
    <w:p>
      <w:r>
        <w:rPr>
          <w:rFonts w:ascii="宋体" w:hAnsi="宋体" w:eastAsia="宋体"/>
          <w:sz w:val="24"/>
        </w:rPr>
        <w:t>谷福生，王兵辉编著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刑事侦查卷宗组装模式与制作规范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谷福生，王兵辉编著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本书出售、求购地址：https://www.jiaokey.com/book/detail/11342194.html</w:t>
      </w:r>
    </w:p>
    <w:p>
      <w:r>
        <w:t>更多相关图书推荐：https://www.jiaokey.com</w:t>
      </w:r>
    </w:p>
    <w:p>
      <w:r>
        <w:t>谷福生，王兵辉编著 其他作品：https://www.jiaokey.com/tag/谷福生，王兵辉编著.html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关键词搜索：https://www.jiaokey.com/tag/刑事侦查卷宗组装模式与制作规范.html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