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遗产律师  老百姓最新实用法律顾问  自我救助  自我排解  自我保护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遗产律师  老百姓最新实用法律顾问  自我救助  自我排解  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本书出售、求购地址：https://www.jiaokey.com/book/detail/11342189.html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关键词搜索：https://www.jiaokey.com/tag/遗产律师  老百姓最新实用法律顾问  自我救助  自我排解  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