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书名：中国企业职工持股法律制度的构建</w:t>
      </w:r>
    </w:p>
    <w:p>
      <w:r>
        <w:t>作者：李玉梅著</w:t>
      </w:r>
    </w:p>
    <w:p>
      <w:r>
        <w:t>出版社：北京：群众出版社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中国企业职工持股法律制度的构建 评论地址：https://www.jiaokey.com/book/detail/11342188.html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