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刑事案例诉辩审评  强奸罪  拐卖妇女儿童罪</w:t>
      </w:r>
    </w:p>
    <w:p>
      <w:r>
        <w:rPr>
          <w:rFonts w:ascii="宋体" w:hAnsi="宋体" w:eastAsia="宋体"/>
          <w:sz w:val="24"/>
        </w:rPr>
        <w:t>黎宏主编；江伟等编写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刑事案例诉辩审评  强奸罪  拐卖妇女儿童罪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黎宏主编；江伟等编写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本书出售、求购地址：https://www.jiaokey.com/book/detail/11342168.html</w:t>
      </w:r>
    </w:p>
    <w:p>
      <w:r>
        <w:t>更多相关图书推荐：https://www.jiaokey.com</w:t>
      </w:r>
    </w:p>
    <w:p>
      <w:r>
        <w:t>黎宏主编；江伟等编写 其他作品：https://www.jiaokey.com/tag/黎宏主编；江伟等编写.html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关键词搜索：https://www.jiaokey.com/tag/刑事案例诉辩审评  强奸罪  拐卖妇女儿童罪.html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