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书名：周秦汉唐  皇皇国宝</w:t>
      </w:r>
    </w:p>
    <w:p>
      <w:r>
        <w:t>作者：朱顺龙，褚馨主编；何立民等撰稿</w:t>
      </w:r>
    </w:p>
    <w:p>
      <w:r>
        <w:t>出版社：上海：上海社会科学院出版社</w:t>
      </w:r>
    </w:p>
    <w:p>
      <w:r>
        <w:t>出版日期：2004.12</w:t>
      </w:r>
    </w:p>
    <w:p>
      <w:r>
        <w:t>总页数：193</w:t>
      </w:r>
    </w:p>
    <w:p>
      <w:r>
        <w:t>更多请访问教客网: www.jiaokey.com</w:t>
      </w:r>
    </w:p>
    <w:p>
      <w:r>
        <w:t>周秦汉唐  皇皇国宝 评论地址：https://www.jiaokey.com/book/detail/11342135.html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