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书名：畅销有理  畅销书案例评析</w:t>
      </w:r>
    </w:p>
    <w:p>
      <w:r>
        <w:t>作者：方卿，邓香莲主编</w:t>
      </w:r>
    </w:p>
    <w:p>
      <w:r>
        <w:t>出版社：广州：广东教育出版社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畅销有理  畅销书案例评析 评论地址：https://www.jiaokey.com/book/detail/11342125.html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