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书名：别样的白山黑水  东北地域文化的边缘解读</w:t>
      </w:r>
    </w:p>
    <w:p>
      <w:r>
        <w:t>作者：许宁，李成编著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总页数：422</w:t>
      </w:r>
    </w:p>
    <w:p>
      <w:r>
        <w:t>更多请访问教客网: www.jiaokey.com</w:t>
      </w:r>
    </w:p>
    <w:p>
      <w:r>
        <w:t>别样的白山黑水  东北地域文化的边缘解读 评论地址：https://www.jiaokey.com/book/detail/11342117.html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