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书名：外国辩论词名篇快读</w:t>
      </w:r>
    </w:p>
    <w:p>
      <w:r>
        <w:t>作者：李天道主编；谢建罗等编写</w:t>
      </w:r>
    </w:p>
    <w:p>
      <w:r>
        <w:t>出版社：成都：四川文艺出版社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外国辩论词名篇快读 评论地址：https://www.jiaokey.com/book/detail/11342061.html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