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书名：历史大讲堂  《史记》三讲  处世八法</w:t>
      </w:r>
    </w:p>
    <w:p>
      <w:r>
        <w:t>作者：李东阳著</w:t>
      </w:r>
    </w:p>
    <w:p>
      <w:r>
        <w:t>出版社：重庆：重庆出版社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历史大讲堂  《史记》三讲  处世八法 评论地址：https://www.jiaokey.com/book/detail/11342059.html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