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绅士淑女课  让你的孩子轻松学会300个礼仪</w:t>
      </w:r>
    </w:p>
    <w:p>
      <w:r>
        <w:rPr>
          <w:rFonts w:ascii="宋体" w:hAnsi="宋体" w:eastAsia="宋体"/>
          <w:sz w:val="24"/>
        </w:rPr>
        <w:t>（美）谢乐尔·艾伯利（Sheryl Eberly）著；郑海娟译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绅士淑女课  让你的孩子轻松学会300个礼仪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（美）谢乐尔·艾伯利（Sheryl Eberly）著；郑海娟译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本书出售、求购地址：https://www.jiaokey.com/book/detail/11342056.html</w:t>
      </w:r>
    </w:p>
    <w:p>
      <w:r>
        <w:t>更多相关图书推荐：https://www.jiaokey.com</w:t>
      </w:r>
    </w:p>
    <w:p>
      <w:r>
        <w:t>（美）谢乐尔·艾伯利（Sheryl Eberly）著；郑海娟译 其他作品：https://www.jiaokey.com/tag/（美）谢乐尔·艾伯利（Sheryl Eberly）著；郑海娟译.html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关键词搜索：https://www.jiaokey.com/tag/绅士淑女课  让你的孩子轻松学会300个礼仪.html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