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书名：成功如何可能  企业家眼中的优秀员工必备素质</w:t>
      </w:r>
    </w:p>
    <w:p>
      <w:r>
        <w:t>作者：卞华舵编著</w:t>
      </w:r>
    </w:p>
    <w:p>
      <w:r>
        <w:t>出版社：天津：天津教育出版社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成功如何可能  企业家眼中的优秀员工必备素质 评论地址：https://www.jiaokey.com/book/detail/11342048.html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