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单身女孩  生活可以如此美妙</w:t>
      </w:r>
    </w:p>
    <w:p>
      <w:r>
        <w:rPr>
          <w:rFonts w:ascii="宋体" w:hAnsi="宋体" w:eastAsia="宋体"/>
          <w:sz w:val="24"/>
        </w:rPr>
        <w:t>（美）海伦·格莉·布朗（Helen Gurley Brown）著；张雪兰译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单身女孩  生活可以如此美妙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（美）海伦·格莉·布朗（Helen Gurley Brown）著；张雪兰译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本书出售、求购地址：https://www.jiaokey.com/book/detail/11342046.html</w:t>
      </w:r>
    </w:p>
    <w:p>
      <w:r>
        <w:t>更多相关图书推荐：https://www.jiaokey.com</w:t>
      </w:r>
    </w:p>
    <w:p>
      <w:r>
        <w:t>（美）海伦·格莉·布朗（Helen Gurley Brown）著；张雪兰译 其他作品：https://www.jiaokey.com/tag/（美）海伦·格莉·布朗（Helen Gurley Brown）著；张雪兰译.html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关键词搜索：https://www.jiaokey.com/tag/单身女孩  生活可以如此美妙.html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