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书名：大画槐安国</w:t>
      </w:r>
    </w:p>
    <w:p>
      <w:r>
        <w:t>作者：韦果编</w:t>
      </w:r>
    </w:p>
    <w:p>
      <w:r>
        <w:t>出版社：哈尔滨：黑龙江人民出版社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大画槐安国 评论地址：https://www.jiaokey.com/book/detail/11342042.html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