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书名：向零售大王沃尔顿学习</w:t>
      </w:r>
    </w:p>
    <w:p>
      <w:r>
        <w:t>作者：柳亨桦著</w:t>
      </w:r>
    </w:p>
    <w:p>
      <w:r>
        <w:t>出版社：广州：广东人民出版社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向零售大王沃尔顿学习 评论地址：https://www.jiaokey.com/book/detail/11342034.html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