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伟大的博弈  华尔街金融帝国的崛起  1653-2004</w:t>
      </w:r>
    </w:p>
    <w:p>
      <w:r>
        <w:rPr>
          <w:rFonts w:ascii="宋体" w:hAnsi="宋体" w:eastAsia="宋体"/>
          <w:sz w:val="24"/>
        </w:rPr>
        <w:t>（美）约翰·S.戈登（John Steele Gordon）著；祁斌译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伟大的博弈  华尔街金融帝国的崛起  1653-2004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（美）约翰·S.戈登（John Steele Gordon）著；祁斌译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本书出售、求购地址：https://www.jiaokey.com/book/detail/11342028.html</w:t>
      </w:r>
    </w:p>
    <w:p>
      <w:r>
        <w:t>更多相关图书推荐：https://www.jiaokey.com</w:t>
      </w:r>
    </w:p>
    <w:p>
      <w:r>
        <w:t>（美）约翰·S.戈登（John Steele Gordon）著；祁斌译 其他作品：https://www.jiaokey.com/tag/（美）约翰·S.戈登（John Steele Gordon）著；祁斌译.html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关键词搜索：https://www.jiaokey.com/tag/伟大的博弈  华尔街金融帝国的崛起  1653-2004.html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