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书名：向金融狙击家索罗斯学习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向金融狙击家索罗斯学习 评论地址：https://www.jiaokey.com/book/detail/11342025.html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