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城市化经济运行分析  一个城市化经济的圴衡模型及其应用</w:t>
      </w:r>
    </w:p>
    <w:p>
      <w:r>
        <w:rPr>
          <w:rFonts w:ascii="宋体" w:hAnsi="宋体" w:eastAsia="宋体"/>
          <w:sz w:val="24"/>
        </w:rPr>
        <w:t>王雅莉著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城市化经济运行分析  一个城市化经济的圴衡模型及其应用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本书出售、求购地址：https://www.jiaokey.com/book/detail/11342022.html</w:t>
      </w:r>
    </w:p>
    <w:p>
      <w:r>
        <w:t>更多相关图书推荐：https://www.jiaokey.com</w:t>
      </w:r>
    </w:p>
    <w:p>
      <w:r>
        <w:t>王雅莉著 其他作品：https://www.jiaokey.com/tag/王雅莉著.html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关键词搜索：https://www.jiaokey.com/tag/城市化经济运行分析  一个城市化经济的圴衡模型及其应用.html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