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世界上最伟大的管理方法</w:t>
      </w:r>
    </w:p>
    <w:p>
      <w:r>
        <w:rPr>
          <w:rFonts w:ascii="宋体" w:hAnsi="宋体" w:eastAsia="宋体"/>
          <w:sz w:val="24"/>
        </w:rPr>
        <w:t>（美）约翰·凯斯勒著；朱辉译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（美）约翰·凯斯勒著；朱辉译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本书出售、求购地址：https://www.jiaokey.com/book/detail/11342020.html</w:t>
      </w:r>
    </w:p>
    <w:p>
      <w:r>
        <w:t>更多相关图书推荐：https://www.jiaokey.com</w:t>
      </w:r>
    </w:p>
    <w:p>
      <w:r>
        <w:t>（美）约翰·凯斯勒著；朱辉译 其他作品：https://www.jiaokey.com/tag/（美）约翰·凯斯勒著；朱辉译.html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关键词搜索：https://www.jiaokey.com/tag/世界上最伟大的管理方法.html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