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书名：犹太人金钱与人生  影响一生的196个智慧启示</w:t>
      </w:r>
    </w:p>
    <w:p>
      <w:r>
        <w:t>作者：唐华山编著</w:t>
      </w:r>
    </w:p>
    <w:p>
      <w:r>
        <w:t>出版社：呼和浩特：内蒙古人民出版社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犹太人金钱与人生  影响一生的196个智慧启示 评论地址：https://www.jiaokey.com/book/detail/11342019.html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