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书名：文化体制改革与上海文化建设  2005年上海文化发展蓝皮书</w:t>
      </w:r>
    </w:p>
    <w:p>
      <w:r>
        <w:t>作者：王文英，蒯大申主编</w:t>
      </w:r>
    </w:p>
    <w:p>
      <w:r>
        <w:t>出版社：上海：上海社会科学院出版社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文化体制改革与上海文化建设  2005年上海文化发展蓝皮书 评论地址：https://www.jiaokey.com/book/detail/11341999.html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