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从冷水中逃生  企业生存和发展的五大原则</w:t>
      </w:r>
    </w:p>
    <w:p>
      <w:r>
        <w:rPr>
          <w:rFonts w:ascii="宋体" w:hAnsi="宋体" w:eastAsia="宋体"/>
          <w:sz w:val="24"/>
        </w:rPr>
        <w:t>（美）汤姆·彼得斯（Tom Peters）著；王磊译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从冷水中逃生  企业生存和发展的五大原则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Peters）著；王磊译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本书出售、求购地址：https://www.jiaokey.com/book/detail/11341998.html</w:t>
      </w:r>
    </w:p>
    <w:p>
      <w:r>
        <w:t>更多相关图书推荐：https://www.jiaokey.com</w:t>
      </w:r>
    </w:p>
    <w:p>
      <w:r>
        <w:t>（美）汤姆·彼得斯（Tom Peters）著；王磊译 其他作品：https://www.jiaokey.com/tag/（美）汤姆·彼得斯（Tom Peters）著；王磊译.html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关键词搜索：https://www.jiaokey.com/tag/从冷水中逃生  企业生存和发展的五大原则.html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