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星相与成功  如何与12星座的老板、雇员、情人打交道</w:t>
      </w:r>
    </w:p>
    <w:p>
      <w:r>
        <w:rPr>
          <w:rFonts w:ascii="宋体" w:hAnsi="宋体" w:eastAsia="宋体"/>
          <w:sz w:val="24"/>
        </w:rPr>
        <w:t>（加）英格丽·张（Ingrid 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星相与成功  如何与12星座的老板、雇员、情人打交道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（加）英格丽·张（Ingrid 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本书出售、求购地址：https://www.jiaokey.com/book/detail/11341980.html</w:t>
      </w:r>
    </w:p>
    <w:p>
      <w:r>
        <w:t>更多相关图书推荐：https://www.jiaokey.com</w:t>
      </w:r>
    </w:p>
    <w:p>
      <w:r>
        <w:t>（加）英格丽·张（Ingrid Zhang）著 其他作品：https://www.jiaokey.com/tag/（加）英格丽·张（Ingrid Zhang）著.html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关键词搜索：https://www.jiaokey.com/tag/星相与成功  如何与12星座的老板、雇员、情人打交道.html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