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书名：凯尔特智慧</w:t>
      </w:r>
    </w:p>
    <w:p>
      <w:r>
        <w:t>作者：（美）约翰·多诺修编；刘镇译</w:t>
      </w:r>
    </w:p>
    <w:p>
      <w:r>
        <w:t>出版社：重庆：重庆出版社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凯尔特智慧 评论地址：https://www.jiaokey.com/book/detail/11341978.html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