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书名：瘦身蔬果浴  花小钱雕塑美丽好身材</w:t>
      </w:r>
    </w:p>
    <w:p>
      <w:r>
        <w:t>作者：简芝妍编著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瘦身蔬果浴  花小钱雕塑美丽好身材 评论地址：https://www.jiaokey.com/book/detail/11341959.html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