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  一种综合性的可持续的开发方法</w:t>
      </w:r>
    </w:p>
    <w:p>
      <w:r>
        <w:rPr>
          <w:rFonts w:ascii="宋体" w:hAnsi="宋体" w:eastAsia="宋体"/>
          <w:sz w:val="24"/>
        </w:rPr>
        <w:t>（美）爱德华·因斯克普（Edward Inskeep）著；张凌云译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  一种综合性的可持续的开发方法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（美）爱德华·因斯克普（Edward Inskeep）著；张凌云译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本书出售、求购地址：https://www.jiaokey.com/book/detail/11341955.html</w:t>
      </w:r>
    </w:p>
    <w:p>
      <w:r>
        <w:t>更多相关图书推荐：https://www.jiaokey.com</w:t>
      </w:r>
    </w:p>
    <w:p>
      <w:r>
        <w:t>（美）爱德华·因斯克普（Edward Inskeep）著；张凌云译 其他作品：https://www.jiaokey.com/tag/（美）爱德华·因斯克普（Edward Inskeep）著；张凌云译.html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关键词搜索：https://www.jiaokey.com/tag/旅游规划  一种综合性的可持续的开发方法.html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