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超越客户  客户关系管理10项修炼</w:t>
      </w:r>
    </w:p>
    <w:p>
      <w:r>
        <w:rPr>
          <w:rFonts w:ascii="宋体" w:hAnsi="宋体" w:eastAsia="宋体"/>
          <w:sz w:val="24"/>
        </w:rPr>
        <w:t>（英）格莱汉姆·罗波兹－弗埃尔珀斯（Graham Roberts - Phelps）著；夏苗等译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超越客户  客户关系管理10项修炼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（英）格莱汉姆·罗波兹－弗埃尔珀斯（Graham Roberts - Phelps）著；夏苗等译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本书出售、求购地址：https://www.jiaokey.com/book/detail/11341954.html</w:t>
      </w:r>
    </w:p>
    <w:p>
      <w:r>
        <w:t>更多相关图书推荐：https://www.jiaokey.com</w:t>
      </w:r>
    </w:p>
    <w:p>
      <w:r>
        <w:t>（英）格莱汉姆·罗波兹－弗埃尔珀斯（Graham Roberts - Phelps）著；夏苗等译 其他作品：https://www.jiaokey.com/tag/（英）格莱汉姆·罗波兹－弗埃尔珀斯（Graham Roberts - Phelps）著；夏苗等译.html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关键词搜索：https://www.jiaokey.com/tag/超越客户  客户关系管理10项修炼.html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